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DCA07" w14:textId="07C4EC0A" w:rsidR="002D7758" w:rsidRDefault="00587325">
      <w:pPr>
        <w:pStyle w:val="Heading1"/>
      </w:pPr>
      <w:r>
        <w:t>Letter to the WONCA Executive Committee</w:t>
      </w:r>
    </w:p>
    <w:p w14:paraId="0C47915E" w14:textId="77777777" w:rsidR="00FB664B" w:rsidRDefault="00FB664B"/>
    <w:p w14:paraId="4CAC4D7A" w14:textId="2217F610" w:rsidR="002D7758" w:rsidRDefault="00000000">
      <w:r>
        <w:t>Dear Members of the WONCA Executive Committee,</w:t>
      </w:r>
    </w:p>
    <w:p w14:paraId="0925207C" w14:textId="77777777" w:rsidR="002D7758" w:rsidRDefault="00000000">
      <w:r>
        <w:t>This letter is offered in a constructive spirit of support for WONCA’s leadership and values. WONCA has acknowledged suffering in Gaza and Palestine through a crisis statement, a broader conflict statement, and supportive items related to Palestine and Gaza (1-4). The September 2025 President’s message also affirms that accountability, equity, compassion, and the defence of health as a human right must guide WONCA’s leadership, and explicitly notes that conflict and war devastate health systems, that attacks on health facilities and forced displacement strip people of care and dignity, and that WONCA must remain a strong advocate for health as a fundamental human right (5). These statements matter. But taken together, they do not yet amount to a coherent organization-wide response that directly addresses Israeli conduct in Gaza or publicly clarifies WONCA’s expectations of the Israel Association of Family Physicians (6-8).</w:t>
      </w:r>
    </w:p>
    <w:p w14:paraId="705BDC62" w14:textId="3CE610A0" w:rsidR="002D7758" w:rsidRDefault="00000000">
      <w:r>
        <w:t xml:space="preserve">The bylaws strengthen this concern. WONCA’s mission includes defining and promoting its values, including respect for universal human rights, and its objectives include representing the consensus view of member organizations internationally (9). The bylaws also provide a mechanism by which a member organization may file a complaint where another member organization’s policy is no longer in accord with Article 4, with possible outcomes including warning, suspension, or expulsion (9). </w:t>
      </w:r>
      <w:proofErr w:type="gramStart"/>
      <w:r>
        <w:t>In light of</w:t>
      </w:r>
      <w:proofErr w:type="gramEnd"/>
      <w:r>
        <w:t xml:space="preserve"> those provisions, asking WONCA to clarify its expectations of the Israel Association of Family Physicians </w:t>
      </w:r>
      <w:r w:rsidR="00587325">
        <w:t>as</w:t>
      </w:r>
      <w:r>
        <w:t xml:space="preserve"> one grounded in WONCA’s own constitutional framework (6,9).</w:t>
      </w:r>
    </w:p>
    <w:p w14:paraId="0F22834E" w14:textId="77777777" w:rsidR="002D7758" w:rsidRDefault="00000000">
      <w:r>
        <w:t>Since September 2025, the evidentiary record has become even stronger. The UN Commission of Inquiry stated on 16 September 2025 that Israel has committed genocide in Gaza, and its fuller report published in March 2026 reiterated findings of genocidal acts, genocidal intent, and state responsibility (10,11). WHO’s report on the occupied Palestinian territory records catastrophic destruction and continued deterioration of Gaza’s health system through the end of 2025, including 71,271 people reported killed and 171,233 injured cumulatively by 31 December 2025, more than 930 documented attacks on health care from October 2023 to December 2025, damage to all 36 hospitals, and no hospitals operational in North Gaza by late December 2025 (12). A joint statement from national medical associations in October 2025 added that at least 94% of Gaza’s hospitals had been damaged or destroyed and that healthcare workers had been killed, detained, and abused (13).</w:t>
      </w:r>
    </w:p>
    <w:p w14:paraId="3A1409CC" w14:textId="77777777" w:rsidR="002D7758" w:rsidRDefault="00000000">
      <w:r>
        <w:t>In that context, the central concern is not only whether WONCA should use stronger language. The concern is whether WONCA’s stated commitments to accountability, equity, universal human rights, and protection of health care are being applied consistently when a member organization remains publicly silent in the face of overwhelming evidence (5,6,9).</w:t>
      </w:r>
    </w:p>
    <w:p w14:paraId="2DC8B55F" w14:textId="76167909" w:rsidR="002D7758" w:rsidRDefault="00000000">
      <w:r>
        <w:lastRenderedPageBreak/>
        <w:t>A constructive next step for WONCA would be to move from fragmented acknowledgement to a coherent institutional response</w:t>
      </w:r>
      <w:r w:rsidR="00E92B14">
        <w:t xml:space="preserve"> (14)</w:t>
      </w:r>
      <w:r>
        <w:t>. Specifically, the Executive Committee is respectfully requested to consider the following:</w:t>
      </w:r>
    </w:p>
    <w:p w14:paraId="07E2C453" w14:textId="1C38B5C9" w:rsidR="002D7758" w:rsidRDefault="00000000">
      <w:pPr>
        <w:pStyle w:val="ListBullet"/>
      </w:pPr>
      <w:r>
        <w:t>Issue a Gaza-specific WONCA statement naming attacks on health facilities, obstruction of medical aid, starvation and siege conditions affecting care, and the destruction of primary care and hospital services as unacceptable violations of medical neutrality and international humanitarian law.</w:t>
      </w:r>
    </w:p>
    <w:p w14:paraId="21924A38" w14:textId="74BBAE11" w:rsidR="002D7758" w:rsidRDefault="00000000">
      <w:pPr>
        <w:pStyle w:val="ListBullet"/>
      </w:pPr>
      <w:r>
        <w:t>Publicly request that the Israel Association of Family Physicians clarify its position on attacks on healthcare workers, hospitals, clinics, patients, and civilians, and on the destruction of Gaza’s health system.</w:t>
      </w:r>
    </w:p>
    <w:p w14:paraId="04360450" w14:textId="7BEB3997" w:rsidR="002D7758" w:rsidRDefault="00000000">
      <w:pPr>
        <w:pStyle w:val="ListBullet"/>
      </w:pPr>
      <w:r>
        <w:t>Publish a short implementation note outlining what practical steps WONCA has taken since its earlier statements, including communication with relevant member organizations and any follow-up in World Council processes.</w:t>
      </w:r>
    </w:p>
    <w:p w14:paraId="27502CDB" w14:textId="1A336547" w:rsidR="002D7758" w:rsidRDefault="00000000">
      <w:pPr>
        <w:pStyle w:val="ListBullet"/>
      </w:pPr>
      <w:r>
        <w:t>Clarify whether continued silence from a member organization in the face of such evidence is compatible with WONCA’s mission, values, and bylaws.</w:t>
      </w:r>
    </w:p>
    <w:p w14:paraId="49D5A573" w14:textId="77777777" w:rsidR="002D7758" w:rsidRDefault="00000000">
      <w:r>
        <w:t>This request is not made in a punitive spirit. It is made because WONCA’s own President has emphasized accountability and human rights as guiding values, and because the bylaws provide a framework for responding when member-organization conduct may conflict with WONCA’s mission (5,9).</w:t>
      </w:r>
    </w:p>
    <w:p w14:paraId="24390917" w14:textId="77777777" w:rsidR="002D7758" w:rsidRDefault="00000000">
      <w:r>
        <w:t>With appreciation for WONCA’s leadership and with hope for further principled action.</w:t>
      </w:r>
    </w:p>
    <w:p w14:paraId="16F0C9EE" w14:textId="68903C85" w:rsidR="00FB664B" w:rsidRDefault="00FB664B">
      <w:r>
        <w:t>Assoc. Prof. Shabir Moosa</w:t>
      </w:r>
    </w:p>
    <w:p w14:paraId="1D730B53" w14:textId="77777777" w:rsidR="002D7758" w:rsidRDefault="00000000">
      <w:pPr>
        <w:pStyle w:val="Heading1"/>
      </w:pPr>
      <w:r>
        <w:t>References</w:t>
      </w:r>
    </w:p>
    <w:p w14:paraId="61862360" w14:textId="0CC11854" w:rsidR="002D7758" w:rsidRDefault="00000000">
      <w:pPr>
        <w:pStyle w:val="ListNumber"/>
      </w:pPr>
      <w:r>
        <w:t xml:space="preserve">World Organization of Family Doctors (WONCA). WONCA Statement on Israeli and Palestinian crisis. Available from: </w:t>
      </w:r>
      <w:hyperlink r:id="rId6" w:history="1">
        <w:r w:rsidR="0083534A" w:rsidRPr="00CA6593">
          <w:rPr>
            <w:rStyle w:val="Hyperlink"/>
          </w:rPr>
          <w:t>https://www.globalfamilydoctor.com/News/WONCAStatementonIsraeliandPalestiniancrisis.aspx</w:t>
        </w:r>
      </w:hyperlink>
      <w:r w:rsidR="0083534A">
        <w:t xml:space="preserve"> </w:t>
      </w:r>
    </w:p>
    <w:p w14:paraId="72080ADD" w14:textId="4F86166C" w:rsidR="002D7758" w:rsidRDefault="00000000">
      <w:pPr>
        <w:pStyle w:val="ListNumber"/>
      </w:pPr>
      <w:r>
        <w:t xml:space="preserve">World Organization of Family Doctors (WONCA). Statement on Protecting Health Workers and Patients in All Conflict Settings. 2025 Aug 27. Available from: </w:t>
      </w:r>
      <w:hyperlink r:id="rId7" w:history="1">
        <w:r w:rsidR="0083534A" w:rsidRPr="00CA6593">
          <w:rPr>
            <w:rStyle w:val="Hyperlink"/>
          </w:rPr>
          <w:t>https://www.globalfamilydoctor.com/News/WONCA_Statement_August_2025.aspx</w:t>
        </w:r>
      </w:hyperlink>
      <w:r w:rsidR="0083534A">
        <w:t xml:space="preserve"> </w:t>
      </w:r>
    </w:p>
    <w:p w14:paraId="3995BD31" w14:textId="0C4592F3" w:rsidR="002D7758" w:rsidRDefault="00000000">
      <w:pPr>
        <w:pStyle w:val="ListNumber"/>
      </w:pPr>
      <w:r>
        <w:t xml:space="preserve">World Organization of Family Doctors (WONCA). Support Gaza healthcare workers: WONCA backs MSF emergency fund. 2025 Oct 17. Available from: </w:t>
      </w:r>
      <w:hyperlink r:id="rId8" w:history="1">
        <w:r w:rsidR="0083534A" w:rsidRPr="00CA6593">
          <w:rPr>
            <w:rStyle w:val="Hyperlink"/>
          </w:rPr>
          <w:t>https://www.globalfamilydoctor.com/News/MSFemergencyfundGaza.aspx</w:t>
        </w:r>
      </w:hyperlink>
      <w:r w:rsidR="0083534A">
        <w:t xml:space="preserve"> </w:t>
      </w:r>
    </w:p>
    <w:p w14:paraId="4087D2D9" w14:textId="15CBDF54" w:rsidR="002D7758" w:rsidRDefault="00000000">
      <w:pPr>
        <w:pStyle w:val="ListNumber"/>
      </w:pPr>
      <w:r>
        <w:t xml:space="preserve">World Organization of Family Doctors (WONCA). Support Oxfam’s Emergency Response in Gaza. 2025 Oct 17. Available from: </w:t>
      </w:r>
      <w:hyperlink r:id="rId9" w:history="1">
        <w:r w:rsidR="0083534A" w:rsidRPr="00CA6593">
          <w:rPr>
            <w:rStyle w:val="Hyperlink"/>
          </w:rPr>
          <w:t>https://www.globalfamilydoctor.com/News/OxfamEmergencyResponseGaza.aspx</w:t>
        </w:r>
      </w:hyperlink>
      <w:r w:rsidR="0083534A">
        <w:t xml:space="preserve"> </w:t>
      </w:r>
    </w:p>
    <w:p w14:paraId="35B0A4B3" w14:textId="3A78013A" w:rsidR="002D7758" w:rsidRDefault="00000000">
      <w:pPr>
        <w:pStyle w:val="ListNumber"/>
      </w:pPr>
      <w:r>
        <w:lastRenderedPageBreak/>
        <w:t xml:space="preserve">World Organization of Family Doctors (WONCA). From the President: Family Medicine for a Changing World. September 2025. Available from: </w:t>
      </w:r>
      <w:hyperlink r:id="rId10" w:history="1">
        <w:r w:rsidR="0083534A" w:rsidRPr="00CA6593">
          <w:rPr>
            <w:rStyle w:val="Hyperlink"/>
          </w:rPr>
          <w:t>https://www.globalfamilydoctor.com/News/FromthePresidentSeptember2025_2.aspx</w:t>
        </w:r>
      </w:hyperlink>
      <w:r w:rsidR="0083534A">
        <w:t xml:space="preserve"> </w:t>
      </w:r>
    </w:p>
    <w:p w14:paraId="54AB4702" w14:textId="5E7DE29A" w:rsidR="002D7758" w:rsidRDefault="00000000">
      <w:pPr>
        <w:pStyle w:val="ListNumber"/>
      </w:pPr>
      <w:r>
        <w:t xml:space="preserve">WONCA Europe. Israel Association of Family Physicians. Available from: </w:t>
      </w:r>
      <w:hyperlink r:id="rId11" w:history="1">
        <w:r w:rsidR="0083534A" w:rsidRPr="00CA6593">
          <w:rPr>
            <w:rStyle w:val="Hyperlink"/>
          </w:rPr>
          <w:t>https://www.woncaeurope.org/institutes/display/557f8bbc-a365-4ccb-a3c7-1aff105ace09/Israel-Association-of-Family-Physicians</w:t>
        </w:r>
      </w:hyperlink>
      <w:r w:rsidR="0083534A">
        <w:t xml:space="preserve"> </w:t>
      </w:r>
    </w:p>
    <w:p w14:paraId="49D00BB7" w14:textId="6358644C" w:rsidR="002D7758" w:rsidRDefault="00000000">
      <w:pPr>
        <w:pStyle w:val="ListNumber"/>
      </w:pPr>
      <w:r>
        <w:t xml:space="preserve">Moosa S. Letter to WONCA Exco on Palestine. ProfMoosa. 2025 Aug 30. Available from: </w:t>
      </w:r>
      <w:hyperlink r:id="rId12" w:history="1">
        <w:r w:rsidR="0083534A" w:rsidRPr="00CA6593">
          <w:rPr>
            <w:rStyle w:val="Hyperlink"/>
          </w:rPr>
          <w:t>https://profmoosa.com/letter-to-wonca-exco-on-palestine/</w:t>
        </w:r>
      </w:hyperlink>
      <w:r w:rsidR="0083534A">
        <w:t xml:space="preserve"> </w:t>
      </w:r>
    </w:p>
    <w:p w14:paraId="4D5E4C36" w14:textId="4D9B02EA" w:rsidR="002D7758" w:rsidRDefault="00000000">
      <w:pPr>
        <w:pStyle w:val="ListNumber"/>
      </w:pPr>
      <w:r>
        <w:t xml:space="preserve">Moosa S. WONCA’s Statement on Gaza Is Not Enough — We Need Moral Clarity, Not Equivalence. ProfMoosa. 2025 Aug 31. Available from: </w:t>
      </w:r>
      <w:hyperlink r:id="rId13" w:history="1">
        <w:r w:rsidR="0083534A" w:rsidRPr="00CA6593">
          <w:rPr>
            <w:rStyle w:val="Hyperlink"/>
          </w:rPr>
          <w:t>https://profmoosa.com/woncas-statement-on-gaza-is-not-enough-we-need-moral-clarity-not-equivalence/</w:t>
        </w:r>
      </w:hyperlink>
      <w:r w:rsidR="0083534A">
        <w:t xml:space="preserve"> </w:t>
      </w:r>
    </w:p>
    <w:p w14:paraId="359EA090" w14:textId="77777777" w:rsidR="002D7758" w:rsidRDefault="00000000">
      <w:pPr>
        <w:pStyle w:val="ListNumber"/>
      </w:pPr>
      <w:r>
        <w:t>WONCA Association. Bylaws. September 2025. Approved by the WONCA Council by Ordinary General Meeting September 2025.</w:t>
      </w:r>
    </w:p>
    <w:p w14:paraId="21829233" w14:textId="712CBC95" w:rsidR="002D7758" w:rsidRDefault="00000000">
      <w:pPr>
        <w:pStyle w:val="ListNumber"/>
      </w:pPr>
      <w:r>
        <w:t xml:space="preserve">UN Independent International Commission of Inquiry. Report of the Commission of Inquiry on the Occupied Palestinian Territory and Israel. A/HRC/60/CRP.3. Geneva: UN; 2026 Mar 8. Available from: </w:t>
      </w:r>
      <w:hyperlink r:id="rId14" w:history="1">
        <w:r w:rsidR="0083534A" w:rsidRPr="00CA6593">
          <w:rPr>
            <w:rStyle w:val="Hyperlink"/>
          </w:rPr>
          <w:t>https://www.un.org/unispal/document/commission-of-inquiry-report-genocide-in-gaza-a-hrc-60-crp-3/</w:t>
        </w:r>
      </w:hyperlink>
      <w:r w:rsidR="0083534A">
        <w:t xml:space="preserve"> </w:t>
      </w:r>
    </w:p>
    <w:p w14:paraId="292F78DC" w14:textId="67D7BDE5" w:rsidR="002D7758" w:rsidRDefault="00000000">
      <w:pPr>
        <w:pStyle w:val="ListNumber"/>
      </w:pPr>
      <w:r>
        <w:t xml:space="preserve">OHCHR. Israel has committed genocide in the Gaza Strip, UN Commission finds. 2025 Sep 16. Available from: </w:t>
      </w:r>
      <w:hyperlink r:id="rId15" w:history="1">
        <w:r w:rsidR="0083534A" w:rsidRPr="00CA6593">
          <w:rPr>
            <w:rStyle w:val="Hyperlink"/>
          </w:rPr>
          <w:t>https://www.ohchr.org/en/press-releases/2025/09/israel-has-committed-genocide-gaza-strip-un-commission-finds</w:t>
        </w:r>
      </w:hyperlink>
      <w:r w:rsidR="0083534A">
        <w:t xml:space="preserve"> </w:t>
      </w:r>
    </w:p>
    <w:p w14:paraId="1D3C4A98" w14:textId="236186CA" w:rsidR="002D7758" w:rsidRDefault="00000000">
      <w:pPr>
        <w:pStyle w:val="ListNumber"/>
      </w:pPr>
      <w:r>
        <w:t xml:space="preserve">World Health Organization. Report: WHO’s response in the occupied Palestinian territory (January–December 2025). 2026 Apr 13. Available from: </w:t>
      </w:r>
      <w:hyperlink r:id="rId16" w:history="1">
        <w:r w:rsidR="0083534A" w:rsidRPr="00CA6593">
          <w:rPr>
            <w:rStyle w:val="Hyperlink"/>
          </w:rPr>
          <w:t>https://www.un.org/unispal/document/report-whos-response-in-the-occupied-palestinian-territory-january-december-2025/</w:t>
        </w:r>
      </w:hyperlink>
      <w:r w:rsidR="0083534A">
        <w:t xml:space="preserve"> </w:t>
      </w:r>
    </w:p>
    <w:p w14:paraId="2D066550" w14:textId="0752DB9C" w:rsidR="002D7758" w:rsidRDefault="00000000">
      <w:pPr>
        <w:pStyle w:val="ListNumber"/>
      </w:pPr>
      <w:r>
        <w:t xml:space="preserve">Healthcare in Gaza: a joint statement from national medical associations. BMA. 2025 Oct 7. Available from: </w:t>
      </w:r>
      <w:hyperlink r:id="rId17" w:history="1">
        <w:r w:rsidR="0083534A" w:rsidRPr="00CA6593">
          <w:rPr>
            <w:rStyle w:val="Hyperlink"/>
          </w:rPr>
          <w:t>https://www.bma.org.uk/news-and-opinion/healthcare-in-gaza-a-joint-statement-from-national-medical-associations</w:t>
        </w:r>
      </w:hyperlink>
      <w:r w:rsidR="0083534A">
        <w:t xml:space="preserve"> </w:t>
      </w:r>
    </w:p>
    <w:p w14:paraId="69697B76" w14:textId="3DDE0176" w:rsidR="002D7758" w:rsidRDefault="00000000">
      <w:pPr>
        <w:pStyle w:val="ListNumber"/>
      </w:pPr>
      <w:r>
        <w:t xml:space="preserve">Moosa S. Open letter to WONCA World – Suspend Israel. ProfMoosa. 2025 Sep 9. Available from: </w:t>
      </w:r>
      <w:hyperlink r:id="rId18" w:history="1">
        <w:r w:rsidR="0083534A" w:rsidRPr="00CA6593">
          <w:rPr>
            <w:rStyle w:val="Hyperlink"/>
          </w:rPr>
          <w:t>https://profmoosa.com/open-letter-to-wonca-world-suspend-israel/</w:t>
        </w:r>
      </w:hyperlink>
      <w:r w:rsidR="0083534A">
        <w:t xml:space="preserve"> </w:t>
      </w:r>
    </w:p>
    <w:sectPr w:rsidR="002D775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17263702">
    <w:abstractNumId w:val="8"/>
  </w:num>
  <w:num w:numId="2" w16cid:durableId="1734428964">
    <w:abstractNumId w:val="6"/>
  </w:num>
  <w:num w:numId="3" w16cid:durableId="1127506776">
    <w:abstractNumId w:val="5"/>
  </w:num>
  <w:num w:numId="4" w16cid:durableId="998271598">
    <w:abstractNumId w:val="4"/>
  </w:num>
  <w:num w:numId="5" w16cid:durableId="1943762104">
    <w:abstractNumId w:val="7"/>
  </w:num>
  <w:num w:numId="6" w16cid:durableId="209537848">
    <w:abstractNumId w:val="3"/>
  </w:num>
  <w:num w:numId="7" w16cid:durableId="1554996715">
    <w:abstractNumId w:val="2"/>
  </w:num>
  <w:num w:numId="8" w16cid:durableId="1553812414">
    <w:abstractNumId w:val="1"/>
  </w:num>
  <w:num w:numId="9" w16cid:durableId="433210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D7758"/>
    <w:rsid w:val="00326F90"/>
    <w:rsid w:val="00440874"/>
    <w:rsid w:val="00587325"/>
    <w:rsid w:val="0083534A"/>
    <w:rsid w:val="009F4742"/>
    <w:rsid w:val="00AA1D8D"/>
    <w:rsid w:val="00B47730"/>
    <w:rsid w:val="00CB0664"/>
    <w:rsid w:val="00CF394F"/>
    <w:rsid w:val="00E92B14"/>
    <w:rsid w:val="00FB664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3E8C08"/>
  <w14:defaultImageDpi w14:val="300"/>
  <w15:docId w15:val="{EAB7340F-9F65-6946-9D80-B4B0EE12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3534A"/>
    <w:rPr>
      <w:color w:val="0000FF" w:themeColor="hyperlink"/>
      <w:u w:val="single"/>
    </w:rPr>
  </w:style>
  <w:style w:type="character" w:styleId="UnresolvedMention">
    <w:name w:val="Unresolved Mention"/>
    <w:basedOn w:val="DefaultParagraphFont"/>
    <w:uiPriority w:val="99"/>
    <w:semiHidden/>
    <w:unhideWhenUsed/>
    <w:rsid w:val="0083534A"/>
    <w:rPr>
      <w:color w:val="605E5C"/>
      <w:shd w:val="clear" w:color="auto" w:fill="E1DFDD"/>
    </w:rPr>
  </w:style>
  <w:style w:type="character" w:styleId="FollowedHyperlink">
    <w:name w:val="FollowedHyperlink"/>
    <w:basedOn w:val="DefaultParagraphFont"/>
    <w:uiPriority w:val="99"/>
    <w:semiHidden/>
    <w:unhideWhenUsed/>
    <w:rsid w:val="00CF39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familydoctor.com/News/MSFemergencyfundGaza.aspx" TargetMode="External"/><Relationship Id="rId13" Type="http://schemas.openxmlformats.org/officeDocument/2006/relationships/hyperlink" Target="https://profmoosa.com/woncas-statement-on-gaza-is-not-enough-we-need-moral-clarity-not-equivalence/" TargetMode="External"/><Relationship Id="rId18" Type="http://schemas.openxmlformats.org/officeDocument/2006/relationships/hyperlink" Target="https://profmoosa.com/open-letter-to-wonca-world-suspend-israel/" TargetMode="External"/><Relationship Id="rId3" Type="http://schemas.openxmlformats.org/officeDocument/2006/relationships/styles" Target="styles.xml"/><Relationship Id="rId7" Type="http://schemas.openxmlformats.org/officeDocument/2006/relationships/hyperlink" Target="https://www.globalfamilydoctor.com/News/WONCA_Statement_August_2025.aspx" TargetMode="External"/><Relationship Id="rId12" Type="http://schemas.openxmlformats.org/officeDocument/2006/relationships/hyperlink" Target="https://profmoosa.com/letter-to-wonca-exco-on-palestine/" TargetMode="External"/><Relationship Id="rId17" Type="http://schemas.openxmlformats.org/officeDocument/2006/relationships/hyperlink" Target="https://www.bma.org.uk/news-and-opinion/healthcare-in-gaza-a-joint-statement-from-national-medical-associations" TargetMode="External"/><Relationship Id="rId2" Type="http://schemas.openxmlformats.org/officeDocument/2006/relationships/numbering" Target="numbering.xml"/><Relationship Id="rId16" Type="http://schemas.openxmlformats.org/officeDocument/2006/relationships/hyperlink" Target="https://www.un.org/unispal/document/report-whos-response-in-the-occupied-palestinian-territory-january-december-202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globalfamilydoctor.com/News/WONCAStatementonIsraeliandPalestiniancrisis.aspx" TargetMode="External"/><Relationship Id="rId11" Type="http://schemas.openxmlformats.org/officeDocument/2006/relationships/hyperlink" Target="https://www.woncaeurope.org/institutes/display/557f8bbc-a365-4ccb-a3c7-1aff105ace09/Israel-Association-of-Family-Physicians" TargetMode="External"/><Relationship Id="rId5" Type="http://schemas.openxmlformats.org/officeDocument/2006/relationships/webSettings" Target="webSettings.xml"/><Relationship Id="rId15" Type="http://schemas.openxmlformats.org/officeDocument/2006/relationships/hyperlink" Target="https://www.ohchr.org/en/press-releases/2025/09/israel-has-committed-genocide-gaza-strip-un-commission-finds" TargetMode="External"/><Relationship Id="rId10" Type="http://schemas.openxmlformats.org/officeDocument/2006/relationships/hyperlink" Target="https://www.globalfamilydoctor.com/News/FromthePresidentSeptember2025_2.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lobalfamilydoctor.com/News/OxfamEmergencyResponseGaza.aspx" TargetMode="External"/><Relationship Id="rId14" Type="http://schemas.openxmlformats.org/officeDocument/2006/relationships/hyperlink" Target="https://www.un.org/unispal/document/commission-of-inquiry-report-genocide-in-gaza-a-hrc-60-cr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1214</Words>
  <Characters>7527</Characters>
  <Application>Microsoft Office Word</Application>
  <DocSecurity>0</DocSecurity>
  <Lines>209</Lines>
  <Paragraphs>148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Shabir Moosa</cp:lastModifiedBy>
  <cp:revision>7</cp:revision>
  <dcterms:created xsi:type="dcterms:W3CDTF">2013-12-23T23:15:00Z</dcterms:created>
  <dcterms:modified xsi:type="dcterms:W3CDTF">2026-04-28T09:24:00Z</dcterms:modified>
  <cp:category/>
</cp:coreProperties>
</file>